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  第3版</w:t>
      </w:r>
    </w:p>
    <w:p>
      <w:r>
        <w:t>作者：李滋植主编；姜文学，王绍媛，史达副主编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总页数：393</w:t>
      </w:r>
    </w:p>
    <w:p>
      <w:r>
        <w:t>更多请访问教客网: www.jiaokey.com</w:t>
      </w:r>
    </w:p>
    <w:p>
      <w:r>
        <w:t>国际贸易  第3版 评论地址：https://www.jiaokey.com/book/detail/11286320.html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