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衍生金融工具与风险管理  第5版</w:t>
      </w:r>
    </w:p>
    <w:p>
      <w:r>
        <w:rPr>
          <w:rFonts w:ascii="宋体" w:hAnsi="宋体" w:eastAsia="宋体"/>
          <w:sz w:val="24"/>
        </w:rPr>
        <w:t>（美）唐·M.钱斯（Don M.Chance）著；郑磊译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衍生金融工具与风险管理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（美）唐·M.钱斯（Don M.Chance）著；郑磊译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本书出售、求购地址：https://www.jiaokey.com/book/detail/11286288.html</w:t>
      </w:r>
    </w:p>
    <w:p>
      <w:r>
        <w:t>更多相关图书推荐：https://www.jiaokey.com</w:t>
      </w:r>
    </w:p>
    <w:p>
      <w:r>
        <w:t>（美）唐·M.钱斯（Don M.Chance）著；郑磊译 其他作品：https://www.jiaokey.com/tag/（美）唐·M.钱斯（Don M.Chance）著；郑磊译.html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关键词搜索：https://www.jiaokey.com/tag/衍生金融工具与风险管理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