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书名：项目融资法律与实务</w:t>
      </w:r>
    </w:p>
    <w:p>
      <w:r>
        <w:t>作者：蒋先玲著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总页数：292</w:t>
      </w:r>
    </w:p>
    <w:p>
      <w:r>
        <w:t>更多请访问教客网: www.jiaokey.com</w:t>
      </w:r>
    </w:p>
    <w:p>
      <w:r>
        <w:t>项目融资法律与实务 评论地址：https://www.jiaokey.com/book/detail/11286257.html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