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书名：法律思维与民法实例  请求权基础理论体系</w:t>
      </w:r>
    </w:p>
    <w:p>
      <w:r>
        <w:t>作者：王泽鉴著</w:t>
      </w:r>
    </w:p>
    <w:p>
      <w:r>
        <w:t>出版社：北京:中国政法大学出版社,2003.09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法律思维与民法实例  请求权基础理论体系 评论地址：https://www.jiaokey.com/book/detail/11286240.html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