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作者：祁琦，袁顺芝主编；徐绪刊，刘义斌，李春凤副主编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总页数：226</w:t>
      </w:r>
    </w:p>
    <w:p>
      <w:r>
        <w:t>更多请访问教客网: www.jiaokey.com</w:t>
      </w:r>
    </w:p>
    <w:p>
      <w:r>
        <w:t>俄语 评论地址：https://www.jiaokey.com/book/detail/11286232.html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