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2004年世界发展报告：让服务惠及穷人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2004年世界发展报告：让服务惠及穷人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本书出售、求购地址：https://www.jiaokey.com/book/detail/11286210.html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关键词搜索：https://www.jiaokey.com/tag/2004年世界发展报告：让服务惠及穷人.html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