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  创建竞争优势</w:t>
      </w:r>
    </w:p>
    <w:p>
      <w:r>
        <w:rPr>
          <w:rFonts w:ascii="宋体" w:hAnsi="宋体" w:eastAsia="宋体"/>
          <w:sz w:val="24"/>
        </w:rPr>
        <w:t>（美）格里高利·G.戴斯（Gregory G.Dess），（美）G.T.拉普金（G.T.Lumpkin）著；邱琼，刘辉锋译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  创建竞争优势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（美）格里高利·G.戴斯（Gregory G.Dess），（美）G.T.拉普金（G.T.Lumpkin）著；邱琼，刘辉锋译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本书出售、求购地址：https://www.jiaokey.com/book/detail/11286203.html</w:t>
      </w:r>
    </w:p>
    <w:p>
      <w:r>
        <w:t>更多相关图书推荐：https://www.jiaokey.com</w:t>
      </w:r>
    </w:p>
    <w:p>
      <w:r>
        <w:t>（美）格里高利·G.戴斯（Gregory G.Dess），（美）G.T.拉普金（G.T.Lumpkin）著；邱琼，刘辉锋译 其他作品：https://www.jiaokey.com/tag/（美）格里高利·G.戴斯（Gregory G.Dess），（美）G.T.拉普金（G.T.Lumpkin）著；邱琼，刘辉锋译.html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关键词搜索：https://www.jiaokey.com/tag/战略管理  创建竞争优势.html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