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民事司法疑难问题解答  涉外民商法海商法适用部分</w:t>
      </w:r>
    </w:p>
    <w:p>
      <w:r>
        <w:rPr>
          <w:rFonts w:ascii="宋体" w:hAnsi="宋体" w:eastAsia="宋体"/>
          <w:sz w:val="24"/>
        </w:rPr>
        <w:t>吕忠梅，李钢主编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民事司法疑难问题解答  涉外民商法海商法适用部分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本书出售、求购地址：https://www.jiaokey.com/book/detail/11286197.html</w:t>
      </w:r>
    </w:p>
    <w:p>
      <w:r>
        <w:t>更多相关图书推荐：https://www.jiaokey.com</w:t>
      </w:r>
    </w:p>
    <w:p>
      <w:r>
        <w:t>吕忠梅，李钢主编 其他作品：https://www.jiaokey.com/tag/吕忠梅，李钢主编.html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关键词搜索：https://www.jiaokey.com/tag/民事司法疑难问题解答  涉外民商法海商法适用部分.html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