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中国中小企业发展与预测  中小企业投融资策略·理念·方向·措施  2003-2004</w:t>
      </w:r>
    </w:p>
    <w:p>
      <w:r>
        <w:rPr>
          <w:rFonts w:ascii="宋体" w:hAnsi="宋体" w:eastAsia="宋体"/>
          <w:sz w:val="24"/>
        </w:rPr>
        <w:t>陈乃醒主编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中国中小企业发展与预测  中小企业投融资策略·理念·方向·措施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本书出售、求购地址：https://www.jiaokey.com/book/detail/11286180.html</w:t>
      </w:r>
    </w:p>
    <w:p>
      <w:r>
        <w:t>更多相关图书推荐：https://www.jiaokey.com</w:t>
      </w:r>
    </w:p>
    <w:p>
      <w:r>
        <w:t>陈乃醒主编 其他作品：https://www.jiaokey.com/tag/陈乃醒主编.html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关键词搜索：https://www.jiaokey.com/tag/中国中小企业发展与预测  中小企业投融资策略·理念·方向·措施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