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中国版权经理人实务指南  中英文本</w:t>
      </w:r>
    </w:p>
    <w:p>
      <w:r>
        <w:rPr>
          <w:rFonts w:ascii="宋体" w:hAnsi="宋体" w:eastAsia="宋体"/>
          <w:sz w:val="24"/>
        </w:rPr>
        <w:t>（英）莱内特·欧文（Lynette Owen）著；袁方译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中国版权经理人实务指南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（英）莱内特·欧文（Lynette Owen）著；袁方译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本书出售、求购地址：https://www.jiaokey.com/book/detail/11286179.html</w:t>
      </w:r>
    </w:p>
    <w:p>
      <w:r>
        <w:t>更多相关图书推荐：https://www.jiaokey.com</w:t>
      </w:r>
    </w:p>
    <w:p>
      <w:r>
        <w:t>（英）莱内特·欧文（Lynette Owen）著；袁方译 其他作品：https://www.jiaokey.com/tag/（英）莱内特·欧文（Lynette Owen）著；袁方译.html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关键词搜索：https://www.jiaokey.com/tag/中国版权经理人实务指南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