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书名：管理科学：历史沿革、现状与发展趋势</w:t>
      </w:r>
    </w:p>
    <w:p>
      <w:r>
        <w:t>作者：何继善，陈晓红等著</w:t>
      </w:r>
    </w:p>
    <w:p>
      <w:r>
        <w:t>出版社：长沙：湖南人民出版社</w:t>
      </w:r>
    </w:p>
    <w:p>
      <w:r>
        <w:t>出版日期：2004.02</w:t>
      </w:r>
    </w:p>
    <w:p>
      <w:r>
        <w:t>总页数：452</w:t>
      </w:r>
    </w:p>
    <w:p>
      <w:r>
        <w:t>更多请访问教客网: www.jiaokey.com</w:t>
      </w:r>
    </w:p>
    <w:p>
      <w:r>
        <w:t>管理科学：历史沿革、现状与发展趋势 评论地址：https://www.jiaokey.com/book/detail/11286169.html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