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书名：当代全球商务  原书第3版</w:t>
      </w:r>
    </w:p>
    <w:p>
      <w:r>
        <w:t>作者：（美）查尔斯 W.L.希尔（Charles W.L.Hill）著；曹海陵，刘萍译</w:t>
      </w:r>
    </w:p>
    <w:p>
      <w:r>
        <w:t>出版社：北京：机械工业出版社</w:t>
      </w:r>
    </w:p>
    <w:p>
      <w:r>
        <w:t>出版日期：2004.04</w:t>
      </w:r>
    </w:p>
    <w:p>
      <w:r>
        <w:t>总页数：433</w:t>
      </w:r>
    </w:p>
    <w:p>
      <w:r>
        <w:t>更多请访问教客网: www.jiaokey.com</w:t>
      </w:r>
    </w:p>
    <w:p>
      <w:r>
        <w:t>当代全球商务  原书第3版 评论地址：https://www.jiaokey.com/book/detail/11286162.html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