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  1  通则·所有权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  1  通则·所有权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本书出售、求购地址：https://www.jiaokey.com/book/detail/11286060.html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  1  通则·所有权.html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