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创业者的第1堂课  如何做好开业前的商业规划</w:t>
      </w:r>
    </w:p>
    <w:p>
      <w:r>
        <w:rPr>
          <w:rFonts w:ascii="宋体" w:hAnsi="宋体" w:eastAsia="宋体"/>
          <w:sz w:val="24"/>
        </w:rPr>
        <w:t>（美）小戴维·邦斯（David H.Bangs，Jr.）著；朱颖译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创业者的第1堂课  如何做好开业前的商业规划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（美）小戴维·邦斯（David H.Bangs，Jr.）著；朱颖译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本书出售、求购地址：https://www.jiaokey.com/book/detail/11285979.html</w:t>
      </w:r>
    </w:p>
    <w:p>
      <w:r>
        <w:t>更多相关图书推荐：https://www.jiaokey.com</w:t>
      </w:r>
    </w:p>
    <w:p>
      <w:r>
        <w:t>（美）小戴维·邦斯（David H.Bangs，Jr.）著；朱颖译 其他作品：https://www.jiaokey.com/tag/（美）小戴维·邦斯（David H.Bangs，Jr.）著；朱颖译.html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关键词搜索：https://www.jiaokey.com/tag/创业者的第1堂课  如何做好开业前的商业规划.html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