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基于Excel的审计与会计信息系统</w:t>
      </w:r>
    </w:p>
    <w:p>
      <w:r>
        <w:rPr>
          <w:rFonts w:ascii="宋体" w:hAnsi="宋体" w:eastAsia="宋体"/>
          <w:sz w:val="24"/>
        </w:rPr>
        <w:t>（美）凯瑟琳·T.史密斯（Katherine T. Smith）等著；林长久译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基于Excel的审计与会计信息系统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（美）凯瑟琳·T.史密斯（Katherine T. Smith）等著；林长久译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本书出售、求购地址：https://www.jiaokey.com/book/detail/11285977.html</w:t>
      </w:r>
    </w:p>
    <w:p>
      <w:r>
        <w:t>更多相关图书推荐：https://www.jiaokey.com</w:t>
      </w:r>
    </w:p>
    <w:p>
      <w:r>
        <w:t>（美）凯瑟琳·T.史密斯（Katherine T. Smith）等著；林长久译 其他作品：https://www.jiaokey.com/tag/（美）凯瑟琳·T.史密斯（Katherine T. Smith）等著；林长久译.html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关键词搜索：https://www.jiaokey.com/tag/基于Excel的审计与会计信息系统.html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