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国外农产品质量安全管理体系</w:t>
      </w:r>
    </w:p>
    <w:p>
      <w:r>
        <w:rPr>
          <w:rFonts w:ascii="宋体" w:hAnsi="宋体" w:eastAsia="宋体"/>
          <w:sz w:val="24"/>
        </w:rPr>
        <w:t>宗会来，金发忠主编；中国－欧盟农业技术中心编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国外农产品质量安全管理体系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宗会来，金发忠主编；中国－欧盟农业技术中心编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本书出售、求购地址：https://www.jiaokey.com/book/detail/11285962.html</w:t>
      </w:r>
    </w:p>
    <w:p>
      <w:r>
        <w:t>更多相关图书推荐：https://www.jiaokey.com</w:t>
      </w:r>
    </w:p>
    <w:p>
      <w:r>
        <w:t>宗会来，金发忠主编；中国－欧盟农业技术中心编 其他作品：https://www.jiaokey.com/tag/宗会来，金发忠主编；中国－欧盟农业技术中心编.html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关键词搜索：https://www.jiaokey.com/tag/国外农产品质量安全管理体系.html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