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  从平凡到卓越的产品策略</w:t>
      </w:r>
    </w:p>
    <w:p>
      <w:r>
        <w:rPr>
          <w:rFonts w:ascii="宋体" w:hAnsi="宋体" w:eastAsia="宋体"/>
          <w:sz w:val="24"/>
        </w:rPr>
        <w:t>（美）特里·A.布里顿（Terry A. Britton），（美）戴安娜·拉萨利（Diana LaSalle）著；王成，龙潜译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  从平凡到卓越的产品策略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（美）特里·A.布里顿（Terry A. Britton），（美）戴安娜·拉萨利（Diana LaSalle）著；王成，龙潜译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本书出售、求购地址：https://www.jiaokey.com/book/detail/11285959.html</w:t>
      </w:r>
    </w:p>
    <w:p>
      <w:r>
        <w:t>更多相关图书推荐：https://www.jiaokey.com</w:t>
      </w:r>
    </w:p>
    <w:p>
      <w:r>
        <w:t>（美）特里·A.布里顿（Terry A. Britton），（美）戴安娜·拉萨利（Diana LaSalle）著；王成，龙潜译 其他作品：https://www.jiaokey.com/tag/（美）特里·A.布里顿（Terry A. Britton），（美）戴安娜·拉萨利（Diana LaSalle）著；王成，龙潜译.html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关键词搜索：https://www.jiaokey.com/tag/体验  从平凡到卓越的产品策略.html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