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书名：日语领进门</w:t>
      </w:r>
    </w:p>
    <w:p>
      <w:r>
        <w:t>作者：李振溪，周晓虹著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日语领进门 评论地址：https://www.jiaokey.com/book/detail/11285945.html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