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公司领导人培养解决方案  杰出的公司如何培养领导</w:t>
      </w:r>
    </w:p>
    <w:p>
      <w:r>
        <w:rPr>
          <w:rFonts w:ascii="宋体" w:hAnsi="宋体" w:eastAsia="宋体"/>
          <w:sz w:val="24"/>
        </w:rPr>
        <w:t>（美）康吉（Jay A. Conger），（美）本杰明（Beth Benjamin）著；樊曦译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公司领导人培养解决方案  杰出的公司如何培养领导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（美）康吉（Jay A. Conger），（美）本杰明（Beth Benjamin）著；樊曦译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本书出售、求购地址：https://www.jiaokey.com/book/detail/11285938.html</w:t>
      </w:r>
    </w:p>
    <w:p>
      <w:r>
        <w:t>更多相关图书推荐：https://www.jiaokey.com</w:t>
      </w:r>
    </w:p>
    <w:p>
      <w:r>
        <w:t>（美）康吉（Jay A. Conger），（美）本杰明（Beth Benjamin）著；樊曦译 其他作品：https://www.jiaokey.com/tag/（美）康吉（Jay A. Conger），（美）本杰明（Beth Benjamin）著；樊曦译.html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关键词搜索：https://www.jiaokey.com/tag/公司领导人培养解决方案  杰出的公司如何培养领导.html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