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通货膨胀、失业与货币政策</w:t>
      </w:r>
    </w:p>
    <w:p>
      <w:r>
        <w:rPr>
          <w:rFonts w:ascii="宋体" w:hAnsi="宋体" w:eastAsia="宋体"/>
          <w:sz w:val="24"/>
        </w:rPr>
        <w:t>（美）罗伯特·M.索洛（Robert M.Solow）等著；张晓晶，李永军译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通货膨胀、失业与货币政策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（美）罗伯特·M.索洛（Robert M.Solow）等著；张晓晶，李永军译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本书出售、求购地址：https://www.jiaokey.com/book/detail/11285892.html</w:t>
      </w:r>
    </w:p>
    <w:p>
      <w:r>
        <w:t>更多相关图书推荐：https://www.jiaokey.com</w:t>
      </w:r>
    </w:p>
    <w:p>
      <w:r>
        <w:t>（美）罗伯特·M.索洛（Robert M.Solow）等著；张晓晶，李永军译 其他作品：https://www.jiaokey.com/tag/（美）罗伯特·M.索洛（Robert M.Solow）等著；张晓晶，李永军译.html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关键词搜索：https://www.jiaokey.com/tag/通货膨胀、失业与货币政策.html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