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经营管理层收购与持股  从经理到股东</w:t>
      </w:r>
    </w:p>
    <w:p>
      <w:r>
        <w:rPr>
          <w:rFonts w:ascii="宋体" w:hAnsi="宋体" w:eastAsia="宋体"/>
          <w:sz w:val="24"/>
        </w:rPr>
        <w:t>王培荣，梁扬子编著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经营管理层收购与持股  从经理到股东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王培荣，梁扬子编著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本书出售、求购地址：https://www.jiaokey.com/book/detail/11285882.html</w:t>
      </w:r>
    </w:p>
    <w:p>
      <w:r>
        <w:t>更多相关图书推荐：https://www.jiaokey.com</w:t>
      </w:r>
    </w:p>
    <w:p>
      <w:r>
        <w:t>王培荣，梁扬子编著 其他作品：https://www.jiaokey.com/tag/王培荣，梁扬子编著.html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关键词搜索：https://www.jiaokey.com/tag/经营管理层收购与持股  从经理到股东.html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