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政府业绩与质量测评  问题与经验</w:t>
      </w:r>
    </w:p>
    <w:p>
      <w:r>
        <w:rPr>
          <w:rFonts w:ascii="宋体" w:hAnsi="宋体" w:eastAsia="宋体"/>
          <w:sz w:val="24"/>
        </w:rPr>
        <w:t>（美）阿里·哈拉契米（Arie Halachmi）主编；张梦中，丁煌等译校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政府业绩与质量测评  问题与经验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（美）阿里·哈拉契米（Arie Halachmi）主编；张梦中，丁煌等译校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本书出售、求购地址：https://www.jiaokey.com/book/detail/11285881.html</w:t>
      </w:r>
    </w:p>
    <w:p>
      <w:r>
        <w:t>更多相关图书推荐：https://www.jiaokey.com</w:t>
      </w:r>
    </w:p>
    <w:p>
      <w:r>
        <w:t>（美）阿里·哈拉契米（Arie Halachmi）主编；张梦中，丁煌等译校 其他作品：https://www.jiaokey.com/tag/（美）阿里·哈拉契米（Arie Halachmi）主编；张梦中，丁煌等译校.html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关键词搜索：https://www.jiaokey.com/tag/政府业绩与质量测评  问题与经验.html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