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超越资本：关于一种过渡理论  下</w:t>
      </w:r>
    </w:p>
    <w:p>
      <w:r>
        <w:rPr>
          <w:rFonts w:ascii="宋体" w:hAnsi="宋体" w:eastAsia="宋体"/>
          <w:sz w:val="24"/>
        </w:rPr>
        <w:t>（英）I·梅扎罗斯（I·Meszaros）著；郑一明等译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超越资本：关于一种过渡理论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（英）I·梅扎罗斯（I·Meszaros）著；郑一明等译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本书出售、求购地址：https://www.jiaokey.com/book/detail/11285849.html</w:t>
      </w:r>
    </w:p>
    <w:p>
      <w:r>
        <w:t>更多相关图书推荐：https://www.jiaokey.com</w:t>
      </w:r>
    </w:p>
    <w:p>
      <w:r>
        <w:t>（英）I·梅扎罗斯（I·Meszaros）著；郑一明等译 其他作品：https://www.jiaokey.com/tag/（英）I·梅扎罗斯（I·Meszaros）著；郑一明等译.html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关键词搜索：https://www.jiaokey.com/tag/超越资本：关于一种过渡理论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