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把握趋势  如何获取最新财经资讯</w:t>
      </w:r>
    </w:p>
    <w:p>
      <w:r>
        <w:rPr>
          <w:rFonts w:ascii="宋体" w:hAnsi="宋体" w:eastAsia="宋体"/>
          <w:sz w:val="24"/>
        </w:rPr>
        <w:t>（英）布勒特著；齐秀彬等译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把握趋势  如何获取最新财经资讯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（英）布勒特著；齐秀彬等译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本书出售、求购地址：https://www.jiaokey.com/book/detail/11285810.html</w:t>
      </w:r>
    </w:p>
    <w:p>
      <w:r>
        <w:t>更多相关图书推荐：https://www.jiaokey.com</w:t>
      </w:r>
    </w:p>
    <w:p>
      <w:r>
        <w:t>（英）布勒特著；齐秀彬等译 其他作品：https://www.jiaokey.com/tag/（英）布勒特著；齐秀彬等译.html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关键词搜索：https://www.jiaokey.com/tag/把握趋势  如何获取最新财经资讯.html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