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2002年世界发展数据手册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本书出售、求购地址：https://www.jiaokey.com/book/detail/11285804.html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关键词搜索：https://www.jiaokey.com/tag/2002年世界发展数据手册.html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