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书名：债法原理  1  债之发生基本理论  契约  代理权授予  无因管理</w:t>
      </w:r>
    </w:p>
    <w:p>
      <w:r>
        <w:t>作者：王泽鉴著</w:t>
      </w:r>
    </w:p>
    <w:p>
      <w:r>
        <w:t>出版社：北京:中国政法大学出版社,2003.09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债法原理  1  债之发生基本理论  契约  代理权授予  无因管理 评论地址：https://www.jiaokey.com/book/detail/11285795.html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