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阻击恶意收购  吉列案例</w:t>
      </w:r>
    </w:p>
    <w:p>
      <w:r>
        <w:rPr>
          <w:rFonts w:ascii="宋体" w:hAnsi="宋体" w:eastAsia="宋体"/>
          <w:sz w:val="24"/>
        </w:rPr>
        <w:t>（美）丽塔·里卡多·坎贝尔著；爱丁等译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阻击恶意收购  吉列案例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（美）丽塔·里卡多·坎贝尔著；爱丁等译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本书出售、求购地址：https://www.jiaokey.com/book/detail/11285751.html</w:t>
      </w:r>
    </w:p>
    <w:p>
      <w:r>
        <w:t>更多相关图书推荐：https://www.jiaokey.com</w:t>
      </w:r>
    </w:p>
    <w:p>
      <w:r>
        <w:t>（美）丽塔·里卡多·坎贝尔著；爱丁等译 其他作品：https://www.jiaokey.com/tag/（美）丽塔·里卡多·坎贝尔著；爱丁等译.html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关键词搜索：https://www.jiaokey.com/tag/阻击恶意收购  吉列案例.html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