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王泽鉴法学全集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王泽鉴法学全集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本书出售、求购地址：https://www.jiaokey.com/book/detail/11285746.html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关键词搜索：https://www.jiaokey.com/tag/王泽鉴法学全集.html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