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天涯过客  桑苏西来客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天涯过客  桑苏西来客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本书出售、求购地址：https://www.jiaokey.com/book/detail/11285736.html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关键词搜索：https://www.jiaokey.com/tag/天涯过客  桑苏西来客.html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