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张小娴小说集B 爱海波澜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张小娴小说集B 爱海波澜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本书出售、求购地址：https://www.jiaokey.com/book/detail/11285734.html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关键词搜索：https://www.jiaokey.com/tag/张小娴小说集B 爱海波澜.html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