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“蓝色特快”上的秘密  东方快车谋杀案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“蓝色特快”上的秘密  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本书出售、求购地址：https://www.jiaokey.com/book/detail/11285716.html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关键词搜索：https://www.jiaokey.com/tag/“蓝色特快”上的秘密  东方快车谋杀案.html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