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书名：21世纪我们吃什么？  关于饮食与健康的对话</w:t>
      </w:r>
    </w:p>
    <w:p>
      <w:r>
        <w:t>作者：黄圣明，伍跃时编著；何立伟插图</w:t>
      </w:r>
    </w:p>
    <w:p>
      <w:r>
        <w:t>出版社：北京：科学普及出版社</w:t>
      </w:r>
    </w:p>
    <w:p>
      <w:r>
        <w:t>出版日期：2003.03</w:t>
      </w:r>
    </w:p>
    <w:p>
      <w:r>
        <w:t>总页数：134</w:t>
      </w:r>
    </w:p>
    <w:p>
      <w:r>
        <w:t>更多请访问教客网: www.jiaokey.com</w:t>
      </w:r>
    </w:p>
    <w:p>
      <w:r>
        <w:t>21世纪我们吃什么？  关于饮食与健康的对话 评论地址：https://www.jiaokey.com/book/detail/11285710.html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