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钱往哪里跑  第2版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钱往哪里跑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本书出售、求购地址：https://www.jiaokey.com/book/detail/11285699.html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关键词搜索：https://www.jiaokey.com/tag/钱往哪里跑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