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书名：旅馆建筑</w:t>
      </w:r>
    </w:p>
    <w:p>
      <w:r>
        <w:t>作者：（罗）勒席莱斯库（C. Lazarescu）著；张耀曾译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总页数：229</w:t>
      </w:r>
    </w:p>
    <w:p>
      <w:r>
        <w:t>更多请访问教客网: www.jiaokey.com</w:t>
      </w:r>
    </w:p>
    <w:p>
      <w:r>
        <w:t>旅馆建筑 评论地址：https://www.jiaokey.com/book/detail/11285677.html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