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张小娴精品散文集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张小娴精品散文集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本书出售、求购地址：https://www.jiaokey.com/book/detail/11285660.html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关键词搜索：https://www.jiaokey.com/tag/张小娴精品散文集.html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