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闯进灵异世界  戴小华散文选</w:t>
      </w:r>
    </w:p>
    <w:p>
      <w:r>
        <w:rPr>
          <w:rFonts w:ascii="宋体" w:hAnsi="宋体" w:eastAsia="宋体"/>
          <w:sz w:val="24"/>
        </w:rPr>
        <w:t>（马来西亚）戴小华著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闯进灵异世界  戴小华散文选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（马来西亚）戴小华著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本书出售、求购地址：https://www.jiaokey.com/book/detail/11285655.html</w:t>
      </w:r>
    </w:p>
    <w:p>
      <w:r>
        <w:t>更多相关图书推荐：https://www.jiaokey.com</w:t>
      </w:r>
    </w:p>
    <w:p>
      <w:r>
        <w:t>（马来西亚）戴小华著 其他作品：https://www.jiaokey.com/tag/（马来西亚）戴小华著.html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关键词搜索：https://www.jiaokey.com/tag/闯进灵异世界  戴小华散文选.html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