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三幕悲剧  阳光下的罪恶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三幕悲剧  阳光下的罪恶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本书出售、求购地址：https://www.jiaokey.com/book/detail/11285633.html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关键词搜索：https://www.jiaokey.com/tag/三幕悲剧  阳光下的罪恶.html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