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奉命谋杀  命案目睹记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奉命谋杀  命案目睹记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本书出售、求购地址：https://www.jiaokey.com/book/detail/11285632.html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关键词搜索：https://www.jiaokey.com/tag/奉命谋杀  命案目睹记.html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