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  谁说你不在乎？  20位都市男女细述曲折的情感经历</w:t>
      </w:r>
    </w:p>
    <w:p>
      <w:r>
        <w:t>作者:橙子采写</w:t>
      </w:r>
    </w:p>
    <w:p>
      <w:r>
        <w:t>出版社:北京：华夏出版社</w:t>
      </w:r>
    </w:p>
    <w:p>
      <w:r>
        <w:t>出版日期：2004.01</w:t>
      </w:r>
    </w:p>
    <w:p>
      <w:r>
        <w:t>总页数：286</w:t>
      </w:r>
    </w:p>
    <w:p>
      <w:r>
        <w:t>更多请访问教客网:www.jiaokey.com</w:t>
      </w:r>
    </w:p>
    <w:p>
      <w:r>
        <w:t>处女  谁说你不在乎？  20位都市男女细述曲折的情感经历评论地址：https://www.jiaokey.com/book/detail/11285628.html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