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书名：苏坎达尼·萨希德·吉托萨佐诺自传</w:t>
      </w:r>
    </w:p>
    <w:p>
      <w:r>
        <w:t>作者：陆春林，武文侠，谢志琼，冯月品，龚勋，严萍，居三元</w:t>
      </w:r>
    </w:p>
    <w:p>
      <w:r>
        <w:t>出版社：北京:国际文化出版公司,1997.08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苏坎达尼·萨希德·吉托萨佐诺自传 评论地址：https://www.jiaokey.com/book/detail/11285627.html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