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书名：公用文写作与处理</w:t>
      </w:r>
    </w:p>
    <w:p>
      <w:r>
        <w:t>作者：辛孺丁，高静主编；王文其，姜伟，张伟明，贾英，梁国君，温朝方，高静，辛孺丁编著</w:t>
      </w:r>
    </w:p>
    <w:p>
      <w:r>
        <w:t>出版社：沈阳：沈阳出版社</w:t>
      </w:r>
    </w:p>
    <w:p>
      <w:r>
        <w:t>出版日期：1988.05</w:t>
      </w:r>
    </w:p>
    <w:p>
      <w:r>
        <w:t>总页数：387</w:t>
      </w:r>
    </w:p>
    <w:p>
      <w:r>
        <w:t>更多请访问教客网: www.jiaokey.com</w:t>
      </w:r>
    </w:p>
    <w:p>
      <w:r>
        <w:t>公用文写作与处理 评论地址：https://www.jiaokey.com/book/detail/11285611.html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