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书名：建筑抗震设计图说</w:t>
      </w:r>
    </w:p>
    <w:p>
      <w:r>
        <w:t>作者：孙永志主编；亓育岱总主编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总页数：261</w:t>
      </w:r>
    </w:p>
    <w:p>
      <w:r>
        <w:t>更多请访问教客网: www.jiaokey.com</w:t>
      </w:r>
    </w:p>
    <w:p>
      <w:r>
        <w:t>建筑抗震设计图说 评论地址：https://www.jiaokey.com/book/detail/11285585.html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