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冲出沼泽  管理者走出误区的101种方法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冲出沼泽  管理者走出误区的101种方法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本书出售、求购地址：https://www.jiaokey.com/book/detail/11285579.html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关键词搜索：https://www.jiaokey.com/tag/冲出沼泽  管理者走出误区的101种方法.html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