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钟叔河序跋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钟叔河序跋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本书出售、求购地址：https://www.jiaokey.com/book/detail/11285573.html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关键词搜索：https://www.jiaokey.com/tag/钟叔河序跋.html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