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刨花板制造学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刨花板制造学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本书出售、求购地址：https://www.jiaokey.com/book/detail/11285564.html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关键词搜索：https://www.jiaokey.com/tag/刨花板制造学.html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