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生存法则  管理者直线攀升的101种途径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生存法则  管理者直线攀升的101种途径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本书出售、求购地址：https://www.jiaokey.com/book/detail/11285554.html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关键词搜索：https://www.jiaokey.com/tag/生存法则  管理者直线攀升的101种途径.html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