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尖锋观念  管理者运用自如的101种理念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尖锋观念  管理者运用自如的101种理念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本书出售、求购地址：https://www.jiaokey.com/book/detail/11285553.html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关键词搜索：https://www.jiaokey.com/tag/尖锋观念  管理者运用自如的101种理念.html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