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我的邻居是黑手党  下</w:t>
      </w:r>
    </w:p>
    <w:p>
      <w:r>
        <w:rPr>
          <w:rFonts w:ascii="宋体" w:hAnsi="宋体" w:eastAsia="宋体"/>
          <w:sz w:val="24"/>
        </w:rPr>
        <w:t>（美）纳尔逊·迪米勒著；郑向黎译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我的邻居是黑手党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（美）纳尔逊·迪米勒著；郑向黎译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本书出售、求购地址：https://www.jiaokey.com/book/detail/11285526.html</w:t>
      </w:r>
    </w:p>
    <w:p>
      <w:r>
        <w:t>更多相关图书推荐：https://www.jiaokey.com</w:t>
      </w:r>
    </w:p>
    <w:p>
      <w:r>
        <w:t>（美）纳尔逊·迪米勒著；郑向黎译 其他作品：https://www.jiaokey.com/tag/（美）纳尔逊·迪米勒著；郑向黎译.html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关键词搜索：https://www.jiaokey.com/tag/长篇小说-美国-现代.html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