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书名：洛杉矶的女人们</w:t>
      </w:r>
    </w:p>
    <w:p>
      <w:r>
        <w:t>作者：（美）欧文·华莱士著；（中）王金铃译</w:t>
      </w:r>
    </w:p>
    <w:p>
      <w:r>
        <w:t>出版社：西宁：青海人民出版社</w:t>
      </w:r>
    </w:p>
    <w:p>
      <w:r>
        <w:t>出版日期：2000</w:t>
      </w:r>
    </w:p>
    <w:p>
      <w:r>
        <w:t>总页数：424</w:t>
      </w:r>
    </w:p>
    <w:p>
      <w:r>
        <w:t>更多请访问教客网: www.jiaokey.com</w:t>
      </w:r>
    </w:p>
    <w:p>
      <w:r>
        <w:t>洛杉矶的女人们 评论地址：https://www.jiaokey.com/book/detail/11285524.html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