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中日口译入门教程  中文解说本</w:t>
      </w:r>
    </w:p>
    <w:p>
      <w:r>
        <w:rPr>
          <w:rFonts w:ascii="宋体" w:hAnsi="宋体" w:eastAsia="宋体"/>
          <w:sz w:val="24"/>
        </w:rPr>
        <w:t>杨承淑编著；（日）山田佳奈美例句撰写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中日口译入门教程  中文解说本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杨承淑编著；（日）山田佳奈美例句撰写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本书出售、求购地址：https://www.jiaokey.com/book/detail/11285514.html</w:t>
      </w:r>
    </w:p>
    <w:p>
      <w:r>
        <w:t>更多相关图书推荐：https://www.jiaokey.com</w:t>
      </w:r>
    </w:p>
    <w:p>
      <w:r>
        <w:t>杨承淑编著；（日）山田佳奈美例句撰写 其他作品：https://www.jiaokey.com/tag/杨承淑编著；（日）山田佳奈美例句撰写.html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关键词搜索：https://www.jiaokey.com/tag/中日口译入门教程  中文解说本.html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